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99" w:rsidRDefault="00A87299" w:rsidP="00A87299">
      <w:pPr>
        <w:spacing w:after="0"/>
        <w:ind w:left="3969" w:right="-143"/>
        <w:rPr>
          <w:rFonts w:ascii="Times New Roman" w:hAnsi="Times New Roman"/>
          <w:b/>
          <w:sz w:val="28"/>
          <w:szCs w:val="28"/>
        </w:rPr>
      </w:pPr>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615CE3">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615CE3">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615CE3">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615CE3">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615CE3">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615CE3">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615CE3">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615CE3">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615CE3">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615CE3">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615CE3"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2"/>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3"/>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4"/>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5"/>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6"/>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7"/>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8"/>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9"/>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1"/>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3"/>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5"/>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6"/>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7"/>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8"/>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9"/>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0"/>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1"/>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2"/>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3"/>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4"/>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5"/>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6"/>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883" w:rsidRDefault="00D27883">
      <w:pPr>
        <w:spacing w:after="0" w:line="240" w:lineRule="auto"/>
      </w:pPr>
      <w:r>
        <w:separator/>
      </w:r>
    </w:p>
  </w:endnote>
  <w:endnote w:type="continuationSeparator" w:id="1">
    <w:p w:rsidR="00D27883" w:rsidRDefault="00D27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615CE3">
    <w:pPr>
      <w:pStyle w:val="af7"/>
      <w:jc w:val="center"/>
    </w:pPr>
    <w:fldSimple w:instr=" PAGE   \* MERGEFORMAT ">
      <w:r w:rsidR="003963BB">
        <w:rPr>
          <w:noProof/>
        </w:rPr>
        <w:t>2</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883" w:rsidRDefault="00D27883">
      <w:pPr>
        <w:spacing w:after="0" w:line="240" w:lineRule="auto"/>
      </w:pPr>
      <w:r>
        <w:separator/>
      </w:r>
    </w:p>
  </w:footnote>
  <w:footnote w:type="continuationSeparator" w:id="1">
    <w:p w:rsidR="00D27883" w:rsidRDefault="00D27883">
      <w:pPr>
        <w:spacing w:after="0" w:line="240" w:lineRule="auto"/>
      </w:pPr>
      <w:r>
        <w:continuationSeparator/>
      </w:r>
    </w:p>
  </w:footnote>
  <w:footnote w:id="2">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6">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8">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20">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1">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6">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63BB"/>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15CE3"/>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88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0A17-B185-4C70-9C32-3ED79BEE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186</Pages>
  <Words>46755</Words>
  <Characters>266504</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312634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777</cp:lastModifiedBy>
  <cp:revision>2</cp:revision>
  <cp:lastPrinted>2014-04-21T11:03:00Z</cp:lastPrinted>
  <dcterms:created xsi:type="dcterms:W3CDTF">2019-06-10T12:25:00Z</dcterms:created>
  <dcterms:modified xsi:type="dcterms:W3CDTF">2019-06-10T12:25:00Z</dcterms:modified>
</cp:coreProperties>
</file>